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Determined    </w:t>
      </w:r>
      <w:r>
        <w:t xml:space="preserve">   Funny    </w:t>
      </w:r>
      <w:r>
        <w:t xml:space="preserve">   Generous    </w:t>
      </w:r>
      <w:r>
        <w:t xml:space="preserve">   Goofy    </w:t>
      </w:r>
      <w:r>
        <w:t xml:space="preserve">   Hair    </w:t>
      </w:r>
      <w:r>
        <w:t xml:space="preserve">   Hardworking    </w:t>
      </w:r>
      <w:r>
        <w:t xml:space="preserve">   Helpful    </w:t>
      </w:r>
      <w:r>
        <w:t xml:space="preserve">   Honest    </w:t>
      </w:r>
      <w:r>
        <w:t xml:space="preserve">   Hopeful    </w:t>
      </w:r>
      <w:r>
        <w:t xml:space="preserve">   Independent    </w:t>
      </w:r>
      <w:r>
        <w:t xml:space="preserve">   Integrity    </w:t>
      </w:r>
      <w:r>
        <w:t xml:space="preserve">   Mindful    </w:t>
      </w:r>
      <w:r>
        <w:t xml:space="preserve">   Optimistic    </w:t>
      </w:r>
      <w:r>
        <w:t xml:space="preserve">   Resourceful    </w:t>
      </w:r>
      <w:r>
        <w:t xml:space="preserve">   Selfless    </w:t>
      </w:r>
      <w:r>
        <w:t xml:space="preserve">   Smart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Self-Love</dc:title>
  <dcterms:created xsi:type="dcterms:W3CDTF">2021-10-11T16:27:35Z</dcterms:created>
  <dcterms:modified xsi:type="dcterms:W3CDTF">2021-10-11T16:27:35Z</dcterms:modified>
</cp:coreProperties>
</file>