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Self-Reflection and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 works by demonstrating trustworthy behaviours 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Self-Reflection lets you ----- and make a better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parameters are there on the Wheel of Life Pre-Work?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make self-reflection a habit by reflecting and learning during your commute.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self-reflect on what's the impact you -------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trustworthy is acting with 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trust creates --------------------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Self-Reflection is important in order to learn and do things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trust a habit by being kind and practicing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trust to contribute and share -----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don't self-reflect our -------- is hampered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 can be eroded by not following through on your commitments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Self-Reflection and Trust</dc:title>
  <dcterms:created xsi:type="dcterms:W3CDTF">2021-10-11T16:28:27Z</dcterms:created>
  <dcterms:modified xsi:type="dcterms:W3CDTF">2021-10-11T16:28:27Z</dcterms:modified>
</cp:coreProperties>
</file>