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Self-Reliance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Confidence    </w:t>
      </w:r>
      <w:r>
        <w:t xml:space="preserve">   Courage    </w:t>
      </w:r>
      <w:r>
        <w:t xml:space="preserve">   Creative    </w:t>
      </w:r>
      <w:r>
        <w:t xml:space="preserve">   Dependable    </w:t>
      </w:r>
      <w:r>
        <w:t xml:space="preserve">   Determination    </w:t>
      </w:r>
      <w:r>
        <w:t xml:space="preserve">   Freedom    </w:t>
      </w:r>
      <w:r>
        <w:t xml:space="preserve">   Independence    </w:t>
      </w:r>
      <w:r>
        <w:t xml:space="preserve">   Maturity    </w:t>
      </w:r>
      <w:r>
        <w:t xml:space="preserve">   Nobility    </w:t>
      </w:r>
      <w:r>
        <w:t xml:space="preserve">   Reliable    </w:t>
      </w:r>
      <w:r>
        <w:t xml:space="preserve">   Responsibility    </w:t>
      </w:r>
      <w:r>
        <w:t xml:space="preserve">   Self Abilities    </w:t>
      </w:r>
      <w:r>
        <w:t xml:space="preserve">   Solipsism    </w:t>
      </w:r>
      <w:r>
        <w:t xml:space="preserve">   Trustworthy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Self-Reliance</dc:title>
  <dcterms:created xsi:type="dcterms:W3CDTF">2021-10-11T16:27:54Z</dcterms:created>
  <dcterms:modified xsi:type="dcterms:W3CDTF">2021-10-11T16:27:54Z</dcterms:modified>
</cp:coreProperties>
</file>