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Self-Sacrificing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AFFECTION    </w:t>
      </w:r>
      <w:r>
        <w:t xml:space="preserve">   HAPPINESS    </w:t>
      </w:r>
      <w:r>
        <w:t xml:space="preserve">   CONTENTMENT    </w:t>
      </w:r>
      <w:r>
        <w:t xml:space="preserve">   INTENSE    </w:t>
      </w:r>
      <w:r>
        <w:t xml:space="preserve">   FORGIVENESS    </w:t>
      </w:r>
      <w:r>
        <w:t xml:space="preserve">   CHRIST    </w:t>
      </w:r>
      <w:r>
        <w:t xml:space="preserve">   JESUS    </w:t>
      </w:r>
      <w:r>
        <w:t xml:space="preserve">   JEHOVAH    </w:t>
      </w:r>
      <w:r>
        <w:t xml:space="preserve">   SELF CONTROL    </w:t>
      </w:r>
      <w:r>
        <w:t xml:space="preserve">   FAITH    </w:t>
      </w:r>
      <w:r>
        <w:t xml:space="preserve">   MILDNESS    </w:t>
      </w:r>
      <w:r>
        <w:t xml:space="preserve">   GOODNESS    </w:t>
      </w:r>
      <w:r>
        <w:t xml:space="preserve">   KINDNESS    </w:t>
      </w:r>
      <w:r>
        <w:t xml:space="preserve">   PATIENCE    </w:t>
      </w:r>
      <w:r>
        <w:t xml:space="preserve">   PEACE    </w:t>
      </w:r>
      <w:r>
        <w:t xml:space="preserve">   JOY    </w:t>
      </w:r>
      <w:r>
        <w:t xml:space="preserve">   LOVE    </w:t>
      </w:r>
      <w:r>
        <w:t xml:space="preserve">   REJOICES WITH TRUTH    </w:t>
      </w:r>
      <w:r>
        <w:t xml:space="preserve">   HOPES ALL THINGS    </w:t>
      </w:r>
      <w:r>
        <w:t xml:space="preserve">   NOT GET PUFFED UP    </w:t>
      </w:r>
      <w:r>
        <w:t xml:space="preserve">   DOES NOT BRAG    </w:t>
      </w:r>
      <w:r>
        <w:t xml:space="preserve">   ENDURES ALL THINGS    </w:t>
      </w:r>
      <w:r>
        <w:t xml:space="preserve">   KIND    </w:t>
      </w:r>
      <w:r>
        <w:t xml:space="preserve">   PATIENT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Self-Sacrificing Love</dc:title>
  <dcterms:created xsi:type="dcterms:W3CDTF">2021-10-11T16:28:15Z</dcterms:created>
  <dcterms:modified xsi:type="dcterms:W3CDTF">2021-10-11T16:28:15Z</dcterms:modified>
</cp:coreProperties>
</file>