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Self-Talk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wonderful    </w:t>
      </w:r>
      <w:r>
        <w:t xml:space="preserve">   truthful    </w:t>
      </w:r>
      <w:r>
        <w:t xml:space="preserve">   splendid    </w:t>
      </w:r>
      <w:r>
        <w:t xml:space="preserve">   positive    </w:t>
      </w:r>
      <w:r>
        <w:t xml:space="preserve">   perfect    </w:t>
      </w:r>
      <w:r>
        <w:t xml:space="preserve">   optimistic    </w:t>
      </w:r>
      <w:r>
        <w:t xml:space="preserve">   natural    </w:t>
      </w:r>
      <w:r>
        <w:t xml:space="preserve">   joyful    </w:t>
      </w:r>
      <w:r>
        <w:t xml:space="preserve">   incredible    </w:t>
      </w:r>
      <w:r>
        <w:t xml:space="preserve">   healthy    </w:t>
      </w:r>
      <w:r>
        <w:t xml:space="preserve">   happy    </w:t>
      </w:r>
      <w:r>
        <w:t xml:space="preserve">   grateful    </w:t>
      </w:r>
      <w:r>
        <w:t xml:space="preserve">   gorgeous    </w:t>
      </w:r>
      <w:r>
        <w:t xml:space="preserve">   genuine    </w:t>
      </w:r>
      <w:r>
        <w:t xml:space="preserve">   fortunate    </w:t>
      </w:r>
      <w:r>
        <w:t xml:space="preserve">   fit    </w:t>
      </w:r>
      <w:r>
        <w:t xml:space="preserve">   charming    </w:t>
      </w:r>
      <w:r>
        <w:t xml:space="preserve">   bighearted    </w:t>
      </w:r>
      <w:r>
        <w:t xml:space="preserve">   beautiful    </w:t>
      </w:r>
      <w:r>
        <w:t xml:space="preserve">   adored    </w:t>
      </w:r>
      <w:r>
        <w:t xml:space="preserve">   adorable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Self-Talk Find-a-Word</dc:title>
  <dcterms:created xsi:type="dcterms:W3CDTF">2021-10-11T16:27:19Z</dcterms:created>
  <dcterms:modified xsi:type="dcterms:W3CDTF">2021-10-11T16:27:19Z</dcterms:modified>
</cp:coreProperties>
</file>