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when we have a future self and current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attitude that we have about our 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we want to receive information of others we use direct feedback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There are two pathways, when do we withdrawal?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example of self enhancement?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 think we are and our attributions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are two pathways, what one matches behavior to standards?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factual things pertaining to who we are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view ourselves through others views, what theory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an example, When someones says " you are pretty",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theory makes our selves think about the inconsistencies?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when we reflect on our selves over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we think to our selves and then that makes us think who we 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</dc:title>
  <dcterms:created xsi:type="dcterms:W3CDTF">2021-10-11T16:27:34Z</dcterms:created>
  <dcterms:modified xsi:type="dcterms:W3CDTF">2021-10-11T16:27:34Z</dcterms:modified>
</cp:coreProperties>
</file>