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Advocacy / Assertiveness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communicate    </w:t>
      </w:r>
      <w:r>
        <w:t xml:space="preserve">   challenge    </w:t>
      </w:r>
      <w:r>
        <w:t xml:space="preserve">   strengths    </w:t>
      </w:r>
      <w:r>
        <w:t xml:space="preserve">   self advocate    </w:t>
      </w:r>
      <w:r>
        <w:t xml:space="preserve">   Assertive    </w:t>
      </w:r>
      <w:r>
        <w:t xml:space="preserve">   Educate    </w:t>
      </w:r>
      <w:r>
        <w:t xml:space="preserve">   Vote    </w:t>
      </w:r>
      <w:r>
        <w:t xml:space="preserve">   Disability    </w:t>
      </w:r>
      <w:r>
        <w:t xml:space="preserve">   Fun    </w:t>
      </w:r>
      <w:r>
        <w:t xml:space="preserve">   Empower    </w:t>
      </w:r>
      <w:r>
        <w:t xml:space="preserve">   Rights    </w:t>
      </w:r>
      <w:r>
        <w:t xml:space="preserve">   Choice    </w:t>
      </w:r>
      <w:r>
        <w:t xml:space="preserve">   Respect    </w:t>
      </w:r>
      <w:r>
        <w:t xml:space="preserve">   Dream    </w:t>
      </w:r>
      <w:r>
        <w:t xml:space="preserve">   Independent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Advocacy / Assertiveness</dc:title>
  <dcterms:created xsi:type="dcterms:W3CDTF">2022-01-20T03:39:02Z</dcterms:created>
  <dcterms:modified xsi:type="dcterms:W3CDTF">2022-01-20T03:39:02Z</dcterms:modified>
</cp:coreProperties>
</file>