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Family    </w:t>
      </w:r>
      <w:r>
        <w:t xml:space="preserve">   Fun    </w:t>
      </w:r>
      <w:r>
        <w:t xml:space="preserve">   Independent    </w:t>
      </w:r>
      <w:r>
        <w:t xml:space="preserve">   Choice    </w:t>
      </w:r>
      <w:r>
        <w:t xml:space="preserve">   Disability    </w:t>
      </w:r>
      <w:r>
        <w:t xml:space="preserve">   Dream    </w:t>
      </w:r>
      <w:r>
        <w:t xml:space="preserve">   Rights    </w:t>
      </w:r>
      <w:r>
        <w:t xml:space="preserve">   Vote    </w:t>
      </w:r>
      <w:r>
        <w:t xml:space="preserve">   Respect    </w:t>
      </w:r>
      <w:r>
        <w:t xml:space="preserve">   Empower    </w:t>
      </w:r>
      <w:r>
        <w:t xml:space="preserve">   Educate    </w:t>
      </w:r>
      <w:r>
        <w:t xml:space="preserve">   Self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Advocacy</dc:title>
  <dcterms:created xsi:type="dcterms:W3CDTF">2021-10-11T16:26:22Z</dcterms:created>
  <dcterms:modified xsi:type="dcterms:W3CDTF">2021-10-11T16:26:22Z</dcterms:modified>
</cp:coreProperties>
</file>