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 Appreciation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Strong    </w:t>
      </w:r>
      <w:r>
        <w:t xml:space="preserve">   Determined    </w:t>
      </w:r>
      <w:r>
        <w:t xml:space="preserve">   Original    </w:t>
      </w:r>
      <w:r>
        <w:t xml:space="preserve">   irreplaceable    </w:t>
      </w:r>
      <w:r>
        <w:t xml:space="preserve">   Wonderful    </w:t>
      </w:r>
      <w:r>
        <w:t xml:space="preserve">   Unique    </w:t>
      </w:r>
      <w:r>
        <w:t xml:space="preserve">   Talented    </w:t>
      </w:r>
      <w:r>
        <w:t xml:space="preserve">   Important    </w:t>
      </w:r>
      <w:r>
        <w:t xml:space="preserve">   Beautiful    </w:t>
      </w:r>
      <w:r>
        <w:t xml:space="preserve">   Special    </w:t>
      </w:r>
      <w:r>
        <w:t xml:space="preserve">   Confident    </w:t>
      </w:r>
      <w:r>
        <w:t xml:space="preserve">   Worthy    </w:t>
      </w:r>
      <w:r>
        <w:t xml:space="preserve">   Love    </w:t>
      </w:r>
      <w:r>
        <w:t xml:space="preserve">   Fulfillment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 Appreciation </dc:title>
  <dcterms:created xsi:type="dcterms:W3CDTF">2021-10-11T16:27:24Z</dcterms:created>
  <dcterms:modified xsi:type="dcterms:W3CDTF">2021-10-11T16:27:24Z</dcterms:modified>
</cp:coreProperties>
</file>