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morals    </w:t>
      </w:r>
      <w:r>
        <w:t xml:space="preserve">   values    </w:t>
      </w:r>
      <w:r>
        <w:t xml:space="preserve">   image    </w:t>
      </w:r>
      <w:r>
        <w:t xml:space="preserve">   criticism    </w:t>
      </w:r>
      <w:r>
        <w:t xml:space="preserve">   personality    </w:t>
      </w:r>
      <w:r>
        <w:t xml:space="preserve">   affirmation    </w:t>
      </w:r>
      <w:r>
        <w:t xml:space="preserve">   drive    </w:t>
      </w:r>
      <w:r>
        <w:t xml:space="preserve">   soul surfer    </w:t>
      </w:r>
      <w:r>
        <w:t xml:space="preserve">   intelligence    </w:t>
      </w:r>
      <w:r>
        <w:t xml:space="preserve">   leadership    </w:t>
      </w:r>
      <w:r>
        <w:t xml:space="preserve">   verbal skills    </w:t>
      </w:r>
      <w:r>
        <w:t xml:space="preserve">   self motivation    </w:t>
      </w:r>
      <w:r>
        <w:t xml:space="preserve">   social skills    </w:t>
      </w:r>
      <w:r>
        <w:t xml:space="preserve">   empathy    </w:t>
      </w:r>
      <w:r>
        <w:t xml:space="preserve">   self control    </w:t>
      </w:r>
      <w:r>
        <w:t xml:space="preserve">   self awareness    </w:t>
      </w:r>
      <w:r>
        <w:t xml:space="preserve">   optimism    </w:t>
      </w:r>
      <w:r>
        <w:t xml:space="preserve">   persistence    </w:t>
      </w:r>
      <w:r>
        <w:t xml:space="preserve">   Interpersonal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Awareness</dc:title>
  <dcterms:created xsi:type="dcterms:W3CDTF">2021-10-11T16:27:24Z</dcterms:created>
  <dcterms:modified xsi:type="dcterms:W3CDTF">2021-10-11T16:27:24Z</dcterms:modified>
</cp:coreProperties>
</file>