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selfbelief    </w:t>
      </w:r>
      <w:r>
        <w:t xml:space="preserve">   behavior    </w:t>
      </w:r>
      <w:r>
        <w:t xml:space="preserve">   feelings    </w:t>
      </w:r>
      <w:r>
        <w:t xml:space="preserve">   journaling    </w:t>
      </w:r>
      <w:r>
        <w:t xml:space="preserve">   reflect    </w:t>
      </w:r>
      <w:r>
        <w:t xml:space="preserve">   yoga    </w:t>
      </w:r>
      <w:r>
        <w:t xml:space="preserve">   mediation    </w:t>
      </w:r>
      <w:r>
        <w:t xml:space="preserve">   mindfulness    </w:t>
      </w:r>
      <w:r>
        <w:t xml:space="preserve">   communication    </w:t>
      </w:r>
      <w:r>
        <w:t xml:space="preserve">   selfcontrol    </w:t>
      </w:r>
      <w:r>
        <w:t xml:space="preserve">   proactive    </w:t>
      </w:r>
      <w:r>
        <w:t xml:space="preserve">   thoughts    </w:t>
      </w:r>
      <w:r>
        <w:t xml:space="preserve">   theory    </w:t>
      </w:r>
      <w:r>
        <w:t xml:space="preserve">   intelligence    </w:t>
      </w:r>
      <w:r>
        <w:t xml:space="preserve">   emotional    </w:t>
      </w:r>
      <w:r>
        <w:t xml:space="preserve">   self    </w:t>
      </w:r>
      <w:r>
        <w:t xml:space="preserve">  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2021-10-11T16:27:59Z</dcterms:created>
  <dcterms:modified xsi:type="dcterms:W3CDTF">2021-10-11T16:27:59Z</dcterms:modified>
</cp:coreProperties>
</file>