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ambitious    </w:t>
      </w:r>
      <w:r>
        <w:t xml:space="preserve">   athletic    </w:t>
      </w:r>
      <w:r>
        <w:t xml:space="preserve">   confident    </w:t>
      </w:r>
      <w:r>
        <w:t xml:space="preserve">   courage    </w:t>
      </w:r>
      <w:r>
        <w:t xml:space="preserve">   curiosity    </w:t>
      </w:r>
      <w:r>
        <w:t xml:space="preserve">   determination    </w:t>
      </w:r>
      <w:r>
        <w:t xml:space="preserve">   educated    </w:t>
      </w:r>
      <w:r>
        <w:t xml:space="preserve">   Entertaining    </w:t>
      </w:r>
      <w:r>
        <w:t xml:space="preserve">   enthusiastic    </w:t>
      </w:r>
      <w:r>
        <w:t xml:space="preserve">   fair    </w:t>
      </w:r>
      <w:r>
        <w:t xml:space="preserve">   fast    </w:t>
      </w:r>
      <w:r>
        <w:t xml:space="preserve">   flexible    </w:t>
      </w:r>
      <w:r>
        <w:t xml:space="preserve">   focused    </w:t>
      </w:r>
      <w:r>
        <w:t xml:space="preserve">   friendly    </w:t>
      </w:r>
      <w:r>
        <w:t xml:space="preserve">   generous    </w:t>
      </w:r>
      <w:r>
        <w:t xml:space="preserve">   gratitude    </w:t>
      </w:r>
      <w:r>
        <w:t xml:space="preserve">   hope    </w:t>
      </w:r>
      <w:r>
        <w:t xml:space="preserve">   humility    </w:t>
      </w:r>
      <w:r>
        <w:t xml:space="preserve">   humor    </w:t>
      </w:r>
      <w:r>
        <w:t xml:space="preserve">   idealism    </w:t>
      </w:r>
      <w:r>
        <w:t xml:space="preserve">   intimidate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Awareness</dc:title>
  <dcterms:created xsi:type="dcterms:W3CDTF">2021-10-11T16:27:07Z</dcterms:created>
  <dcterms:modified xsi:type="dcterms:W3CDTF">2021-10-11T16:27:07Z</dcterms:modified>
</cp:coreProperties>
</file>