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Self Awareness and World of Work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natural ability or potential for learning new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worldwide financial management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 that a person does for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job in which a person is employed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wide variety of workers with different backgrounds, experiences, ideas, and skills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work done over a period of years in one area of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acquaint or become familiar with a new situation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Characteristics or makeup of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 that a person wants to obtain and works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collection of information about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races or groups of people with common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utilizing external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person's outlook on life, usually positive or negative.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personality or activity by which a person is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evaluation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productive activity resulting in something useful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Awareness and World of Work Vocab.</dc:title>
  <dcterms:created xsi:type="dcterms:W3CDTF">2021-10-11T16:27:27Z</dcterms:created>
  <dcterms:modified xsi:type="dcterms:W3CDTF">2021-10-11T16:27:27Z</dcterms:modified>
</cp:coreProperties>
</file>