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Self Awareness</w:t>
      </w:r>
    </w:p>
    <w:p>
      <w:pPr>
        <w:pStyle w:val="Questions"/>
      </w:pPr>
      <w:r>
        <w:t xml:space="preserve">1. IIBYTAL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SWASREEAN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HEAIVORB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ERHRATCCA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ISIDEKSL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FELNISEG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SGOAL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UVDIINIDLA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KSELI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SNETOLPIARY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IIUQLTEAS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LFES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SEHGSNTTR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RSTAIT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DRUNATNEDS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EASNKEWESS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Awareness</dc:title>
  <dcterms:created xsi:type="dcterms:W3CDTF">2021-10-11T16:27:20Z</dcterms:created>
  <dcterms:modified xsi:type="dcterms:W3CDTF">2021-10-11T16:27:20Z</dcterms:modified>
</cp:coreProperties>
</file>