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CM's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Belinda    </w:t>
      </w:r>
      <w:r>
        <w:t xml:space="preserve">   Laquaris    </w:t>
      </w:r>
      <w:r>
        <w:t xml:space="preserve">   Jessie    </w:t>
      </w:r>
      <w:r>
        <w:t xml:space="preserve">   Monica    </w:t>
      </w:r>
      <w:r>
        <w:t xml:space="preserve">   Marie    </w:t>
      </w:r>
      <w:r>
        <w:t xml:space="preserve">   Eula    </w:t>
      </w:r>
      <w:r>
        <w:t xml:space="preserve">   Elaine    </w:t>
      </w:r>
      <w:r>
        <w:t xml:space="preserve">   Shannon    </w:t>
      </w:r>
      <w:r>
        <w:t xml:space="preserve">   Melissa    </w:t>
      </w:r>
      <w:r>
        <w:t xml:space="preserve">   Nicole    </w:t>
      </w:r>
      <w:r>
        <w:t xml:space="preserve">   Tara    </w:t>
      </w:r>
      <w:r>
        <w:t xml:space="preserve">   Kim    </w:t>
      </w:r>
      <w:r>
        <w:t xml:space="preserve">   Lisa    </w:t>
      </w:r>
      <w:r>
        <w:t xml:space="preserve">   Mona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CM's</dc:title>
  <dcterms:created xsi:type="dcterms:W3CDTF">2021-10-11T16:27:24Z</dcterms:created>
  <dcterms:modified xsi:type="dcterms:W3CDTF">2021-10-11T16:27:24Z</dcterms:modified>
</cp:coreProperties>
</file>