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asking for help    </w:t>
      </w:r>
      <w:r>
        <w:t xml:space="preserve">   12 Steps    </w:t>
      </w:r>
      <w:r>
        <w:t xml:space="preserve">   work    </w:t>
      </w:r>
      <w:r>
        <w:t xml:space="preserve">   truthful    </w:t>
      </w:r>
      <w:r>
        <w:t xml:space="preserve">   social supports    </w:t>
      </w:r>
      <w:r>
        <w:t xml:space="preserve">   accountability    </w:t>
      </w:r>
      <w:r>
        <w:t xml:space="preserve">   sponsor    </w:t>
      </w:r>
      <w:r>
        <w:t xml:space="preserve">   meetings    </w:t>
      </w:r>
      <w:r>
        <w:t xml:space="preserve">   talking    </w:t>
      </w:r>
      <w:r>
        <w:t xml:space="preserve">   journaling    </w:t>
      </w:r>
      <w:r>
        <w:t xml:space="preserve">   listen to music    </w:t>
      </w:r>
      <w:r>
        <w:t xml:space="preserve">   hobbies    </w:t>
      </w:r>
      <w:r>
        <w:t xml:space="preserve">   walking    </w:t>
      </w:r>
      <w:r>
        <w:t xml:space="preserve">   deep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2021-10-11T16:26:55Z</dcterms:created>
  <dcterms:modified xsi:type="dcterms:W3CDTF">2021-10-11T16:26:55Z</dcterms:modified>
</cp:coreProperties>
</file>