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dance    </w:t>
      </w:r>
      <w:r>
        <w:t xml:space="preserve">   sing    </w:t>
      </w:r>
      <w:r>
        <w:t xml:space="preserve">   bubble baths    </w:t>
      </w:r>
      <w:r>
        <w:t xml:space="preserve">   say no    </w:t>
      </w:r>
      <w:r>
        <w:t xml:space="preserve">   sponsor    </w:t>
      </w:r>
      <w:r>
        <w:t xml:space="preserve">   self-reflection    </w:t>
      </w:r>
      <w:r>
        <w:t xml:space="preserve">   movies    </w:t>
      </w:r>
      <w:r>
        <w:t xml:space="preserve">   helpful    </w:t>
      </w:r>
      <w:r>
        <w:t xml:space="preserve">   yoga    </w:t>
      </w:r>
      <w:r>
        <w:t xml:space="preserve">   read    </w:t>
      </w:r>
      <w:r>
        <w:t xml:space="preserve">   swim    </w:t>
      </w:r>
      <w:r>
        <w:t xml:space="preserve">   hike    </w:t>
      </w:r>
      <w:r>
        <w:t xml:space="preserve">   garden    </w:t>
      </w:r>
      <w:r>
        <w:t xml:space="preserve">   goals    </w:t>
      </w:r>
      <w:r>
        <w:t xml:space="preserve">   spiritual    </w:t>
      </w:r>
      <w:r>
        <w:t xml:space="preserve">   meditate    </w:t>
      </w:r>
      <w:r>
        <w:t xml:space="preserve">   hobbies    </w:t>
      </w:r>
      <w:r>
        <w:t xml:space="preserve">   journal    </w:t>
      </w:r>
      <w:r>
        <w:t xml:space="preserve">   therapy    </w:t>
      </w:r>
      <w:r>
        <w:t xml:space="preserve">   nutrition    </w:t>
      </w:r>
      <w:r>
        <w:t xml:space="preserve">   water    </w:t>
      </w:r>
      <w:r>
        <w:t xml:space="preserve">   vegetables    </w:t>
      </w:r>
      <w:r>
        <w:t xml:space="preserve">   exercise    </w:t>
      </w:r>
      <w:r>
        <w:t xml:space="preserve">   drugfree    </w:t>
      </w:r>
      <w:r>
        <w:t xml:space="preserve">   sober    </w:t>
      </w:r>
      <w:r>
        <w:t xml:space="preserve">   meetings    </w:t>
      </w:r>
      <w:r>
        <w:t xml:space="preserve">   medication    </w:t>
      </w:r>
      <w:r>
        <w:t xml:space="preserve">   shower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2021-10-11T16:27:16Z</dcterms:created>
  <dcterms:modified xsi:type="dcterms:W3CDTF">2021-10-11T16:27:16Z</dcterms:modified>
</cp:coreProperties>
</file>