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SUN    </w:t>
      </w:r>
      <w:r>
        <w:t xml:space="preserve">   CHECK IN    </w:t>
      </w:r>
      <w:r>
        <w:t xml:space="preserve">   SLEEP    </w:t>
      </w:r>
      <w:r>
        <w:t xml:space="preserve">   SELF CARE    </w:t>
      </w:r>
      <w:r>
        <w:t xml:space="preserve">   BREATHE    </w:t>
      </w:r>
      <w:r>
        <w:t xml:space="preserve">   MINDFUL    </w:t>
      </w:r>
      <w:r>
        <w:t xml:space="preserve">   COUNSELOR    </w:t>
      </w:r>
      <w:r>
        <w:t xml:space="preserve">   MONMOUTH    </w:t>
      </w:r>
      <w:r>
        <w:t xml:space="preserve">   RECHARGE    </w:t>
      </w:r>
      <w:r>
        <w:t xml:space="preserve">   RELAX    </w:t>
      </w:r>
      <w:r>
        <w:t xml:space="preserve">   LAUGH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2021-10-11T16:27:18Z</dcterms:created>
  <dcterms:modified xsi:type="dcterms:W3CDTF">2021-10-11T16:27:18Z</dcterms:modified>
</cp:coreProperties>
</file>