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p>
      <w:pPr>
        <w:pStyle w:val="Questions"/>
      </w:pPr>
      <w:r>
        <w:t xml:space="preserve">1. CMLA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RNEWASAES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UELNNSFSDIM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SRXICEEE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OSUPRPT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ONXAAITREL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AYGO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EEPD ANBGEHRIT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AOIMNTETID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REPE PPSORUT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2021-10-11T16:27:37Z</dcterms:created>
  <dcterms:modified xsi:type="dcterms:W3CDTF">2021-10-11T16:27:37Z</dcterms:modified>
</cp:coreProperties>
</file>