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wellness    </w:t>
      </w:r>
      <w:r>
        <w:t xml:space="preserve">   sobriety    </w:t>
      </w:r>
      <w:r>
        <w:t xml:space="preserve">   connect    </w:t>
      </w:r>
      <w:r>
        <w:t xml:space="preserve">   health    </w:t>
      </w:r>
      <w:r>
        <w:t xml:space="preserve">   boundaries    </w:t>
      </w:r>
      <w:r>
        <w:t xml:space="preserve">   exercise    </w:t>
      </w:r>
      <w:r>
        <w:t xml:space="preserve">   happiness    </w:t>
      </w:r>
      <w:r>
        <w:t xml:space="preserve">   guidance    </w:t>
      </w:r>
      <w:r>
        <w:t xml:space="preserve">   support    </w:t>
      </w:r>
      <w:r>
        <w:t xml:space="preserve">   meetings    </w:t>
      </w:r>
      <w:r>
        <w:t xml:space="preserve">   hygiene    </w:t>
      </w:r>
      <w:r>
        <w:t xml:space="preserve">   forgiveness    </w:t>
      </w:r>
      <w:r>
        <w:t xml:space="preserve">   mindfullness    </w:t>
      </w:r>
      <w:r>
        <w:t xml:space="preserve">   positivity    </w:t>
      </w:r>
      <w:r>
        <w:t xml:space="preserve">   acceptance    </w:t>
      </w:r>
      <w:r>
        <w:t xml:space="preserve">   meditation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2021-10-11T16:27:36Z</dcterms:created>
  <dcterms:modified xsi:type="dcterms:W3CDTF">2021-10-11T16:27:36Z</dcterms:modified>
</cp:coreProperties>
</file>