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sociable    </w:t>
      </w:r>
      <w:r>
        <w:t xml:space="preserve">   tough    </w:t>
      </w:r>
      <w:r>
        <w:t xml:space="preserve">   witty    </w:t>
      </w:r>
      <w:r>
        <w:t xml:space="preserve">   reliable    </w:t>
      </w:r>
      <w:r>
        <w:t xml:space="preserve">   determined    </w:t>
      </w:r>
      <w:r>
        <w:t xml:space="preserve">   creative    </w:t>
      </w:r>
      <w:r>
        <w:t xml:space="preserve">   charming    </w:t>
      </w:r>
      <w:r>
        <w:t xml:space="preserve">   careful    </w:t>
      </w:r>
      <w:r>
        <w:t xml:space="preserve">   calm    </w:t>
      </w:r>
      <w:r>
        <w:t xml:space="preserve">   adventurous    </w:t>
      </w:r>
      <w:r>
        <w:t xml:space="preserve">   discreet    </w:t>
      </w:r>
      <w:r>
        <w:t xml:space="preserve">   easygoing    </w:t>
      </w:r>
      <w:r>
        <w:t xml:space="preserve">   loyal    </w:t>
      </w:r>
      <w:r>
        <w:t xml:space="preserve">   loving    </w:t>
      </w:r>
      <w:r>
        <w:t xml:space="preserve">   fearless    </w:t>
      </w:r>
      <w:r>
        <w:t xml:space="preserve">   kind    </w:t>
      </w:r>
      <w:r>
        <w:t xml:space="preserve">   diligent    </w:t>
      </w:r>
      <w:r>
        <w:t xml:space="preserve">   faithful    </w:t>
      </w:r>
      <w:r>
        <w:t xml:space="preserve">   confident    </w:t>
      </w:r>
      <w:r>
        <w:t xml:space="preserve">   powerful    </w:t>
      </w:r>
      <w:r>
        <w:t xml:space="preserve">   brave    </w:t>
      </w:r>
      <w:r>
        <w:t xml:space="preserve">   ambitious    </w:t>
      </w:r>
      <w:r>
        <w:t xml:space="preserve">   selfhelp    </w:t>
      </w:r>
      <w:r>
        <w:t xml:space="preserve">   helpful    </w:t>
      </w:r>
      <w:r>
        <w:t xml:space="preserve">   dependence    </w:t>
      </w:r>
      <w:r>
        <w:t xml:space="preserve">   Comfort    </w:t>
      </w:r>
      <w:r>
        <w:t xml:space="preserve">   Time    </w:t>
      </w:r>
      <w:r>
        <w:t xml:space="preserve">   Rest    </w:t>
      </w:r>
      <w:r>
        <w:t xml:space="preserve">   Ease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2021-10-11T16:28:13Z</dcterms:created>
  <dcterms:modified xsi:type="dcterms:W3CDTF">2021-10-11T16:28:13Z</dcterms:modified>
</cp:coreProperties>
</file>