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Sleep    </w:t>
      </w:r>
      <w:r>
        <w:t xml:space="preserve">   Healthy food    </w:t>
      </w:r>
      <w:r>
        <w:t xml:space="preserve">   Hygiene    </w:t>
      </w:r>
      <w:r>
        <w:t xml:space="preserve">   Soap    </w:t>
      </w:r>
      <w:r>
        <w:t xml:space="preserve">   Shave    </w:t>
      </w:r>
      <w:r>
        <w:t xml:space="preserve">   Brush Hair    </w:t>
      </w:r>
      <w:r>
        <w:t xml:space="preserve">   Blow Nose    </w:t>
      </w:r>
      <w:r>
        <w:t xml:space="preserve">   Ears    </w:t>
      </w:r>
      <w:r>
        <w:t xml:space="preserve">   Wash Face    </w:t>
      </w:r>
      <w:r>
        <w:t xml:space="preserve">   Brush Teeth    </w:t>
      </w:r>
      <w:r>
        <w:t xml:space="preserve">   Casual    </w:t>
      </w:r>
      <w:r>
        <w:t xml:space="preserve">   Smart    </w:t>
      </w:r>
      <w:r>
        <w:t xml:space="preserve">   Socks and shoes    </w:t>
      </w:r>
      <w:r>
        <w:t xml:space="preserve">   Clean clothes    </w:t>
      </w:r>
      <w:r>
        <w:t xml:space="preserve">   Deodorant    </w:t>
      </w:r>
      <w:r>
        <w:t xml:space="preserve">   Smell Nice    </w:t>
      </w:r>
      <w:r>
        <w:t xml:space="preserve">   Ask for help    </w:t>
      </w:r>
      <w:r>
        <w:t xml:space="preserve">   Take Medication    </w:t>
      </w:r>
      <w:r>
        <w:t xml:space="preserve">   Cut Nails    </w:t>
      </w:r>
      <w:r>
        <w:t xml:space="preserve">   Wash Hair    </w:t>
      </w:r>
      <w:r>
        <w:t xml:space="preserve">   Shower    </w:t>
      </w:r>
      <w:r>
        <w:t xml:space="preserve">   Getting Dressed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 </dc:title>
  <dcterms:created xsi:type="dcterms:W3CDTF">2021-11-26T03:37:26Z</dcterms:created>
  <dcterms:modified xsi:type="dcterms:W3CDTF">2021-11-26T03:37:26Z</dcterms:modified>
</cp:coreProperties>
</file>