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 &amp; 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Letting go of  things you can't _________ is a step of self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 dimensions of self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coping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 of physical self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dimension of Self care that focuses on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 of emotional self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sign of needing self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Preventative measure before getting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Avoiding _______________ can be a way to take care of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 care examples include reading, doing puzzles, trying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 care example including yoga, church, and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 that needs coping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Reactive measure for when you're already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read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emotion that is very important for self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 &amp; Coping Skills</dc:title>
  <dcterms:created xsi:type="dcterms:W3CDTF">2022-09-03T16:10:55Z</dcterms:created>
  <dcterms:modified xsi:type="dcterms:W3CDTF">2022-09-03T16:10:55Z</dcterms:modified>
</cp:coreProperties>
</file>