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 hyperosmotic agent used to treat constipation?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insulin has a quick onset?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of NRT requires a patient to wear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41.	What side effect is can niacin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cough and cold product that may elevate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nonpharm option for someone who has a productive cough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generic name for Imodium (used for diarrhea)?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Pyridoxine may be used in combination with _____ to help nausea and vomiting in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apply to acne?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“natural” remedy that you may use to fall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kind of side effects might antihistamines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regulates dietary supplements?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medical term for low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Pepto-bismol may cause someone to develop a ____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a substance that many college kids drink that may keep you up at all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Dextromethorphan is considered to be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Water soluble vitamins are excreted by which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Trouble falling or staying asleep, wakes up too early and cannot return to sleep, or does not feel refreshed after sleeping or impairment in daytime functioning is the definition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online tool you can use to assess a patient’s risk for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type of injection dose insulin have to be administered?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may happen if a patient is using too much albuterol?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grams are needed to correct hypoglycemia? (write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healthy sleep habits?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amount of time (in minutes) per week that the ADA recommends for exercise? (write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A1c measures sugar levels over how many months? (write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1What kind of beverage in combination with sulfonylureas may increase risk for hypoglycemia?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should a diabetic see a podiatrist?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allergy should NOT use Nix?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all asthmatic patients make to monitor their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extremely long name for rebound congestion?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common oral glycemic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medical term for having to go to the bathroom more frequently and that may also be in reference a hyperglycemia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medication class causes a dry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patient smokes beyond 30 minutes of waking and they want to quit, what mg dose should they start out using? (write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sleep do you fall into when you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can happen in a pediatric patient if they use aspirin?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are 4 fat soluble vitamins: vitamin A, vitamin K, vitamin 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supplement that a pregnant woman may use that may also cause constipation?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Omeprazole is used to treat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first-line medication class used to help lower cholesterol?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what form can iron not be in for vitamins?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Crossword</dc:title>
  <dcterms:created xsi:type="dcterms:W3CDTF">2021-10-11T16:28:08Z</dcterms:created>
  <dcterms:modified xsi:type="dcterms:W3CDTF">2021-10-11T16:28:08Z</dcterms:modified>
</cp:coreProperties>
</file>