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Care Super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habit of _______________ is the basis for all real knowledge (10)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Jokey stuff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Expression through originality (8, 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dormant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regimen of staple foods (7, 4)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Healing treatment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things with others (6, 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earth's star and atmosphere (3,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Everyday procedure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"All you need is ______"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 the gym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 Super Heros</dc:title>
  <dcterms:created xsi:type="dcterms:W3CDTF">2021-10-11T16:26:39Z</dcterms:created>
  <dcterms:modified xsi:type="dcterms:W3CDTF">2021-10-11T16:26:39Z</dcterms:modified>
</cp:coreProperties>
</file>