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Self Care Tips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Small"/>
      </w:pPr>
      <w:r>
        <w:t xml:space="preserve">   ACTIVE    </w:t>
      </w:r>
      <w:r>
        <w:t xml:space="preserve">   BEACH    </w:t>
      </w:r>
      <w:r>
        <w:t xml:space="preserve">   BOOKS    </w:t>
      </w:r>
      <w:r>
        <w:t xml:space="preserve">   BREAK    </w:t>
      </w:r>
      <w:r>
        <w:t xml:space="preserve">   DIET    </w:t>
      </w:r>
      <w:r>
        <w:t xml:space="preserve">   EXERCISE    </w:t>
      </w:r>
      <w:r>
        <w:t xml:space="preserve">   MEDITATE    </w:t>
      </w:r>
      <w:r>
        <w:t xml:space="preserve">   ORGANIZE    </w:t>
      </w:r>
      <w:r>
        <w:t xml:space="preserve">   SCHEDULE    </w:t>
      </w:r>
      <w:r>
        <w:t xml:space="preserve">   SLEEP    </w:t>
      </w:r>
      <w:r>
        <w:t xml:space="preserve">   VACATION    </w:t>
      </w:r>
      <w:r>
        <w:t xml:space="preserve">   WALK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Self Care Tips</dc:title>
  <dcterms:created xsi:type="dcterms:W3CDTF">2021-10-11T16:27:49Z</dcterms:created>
  <dcterms:modified xsi:type="dcterms:W3CDTF">2021-10-11T16:27:49Z</dcterms:modified>
</cp:coreProperties>
</file>