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Care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comfort    </w:t>
      </w:r>
      <w:r>
        <w:t xml:space="preserve">   laugh    </w:t>
      </w:r>
      <w:r>
        <w:t xml:space="preserve">   love    </w:t>
      </w:r>
      <w:r>
        <w:t xml:space="preserve">   meditation    </w:t>
      </w:r>
      <w:r>
        <w:t xml:space="preserve">   mindfulness    </w:t>
      </w:r>
      <w:r>
        <w:t xml:space="preserve">   music    </w:t>
      </w:r>
      <w:r>
        <w:t xml:space="preserve">   positivity    </w:t>
      </w:r>
      <w:r>
        <w:t xml:space="preserve">   relaxation    </w:t>
      </w:r>
      <w:r>
        <w:t xml:space="preserve">   shopping    </w:t>
      </w:r>
      <w:r>
        <w:t xml:space="preserve">   sleep    </w:t>
      </w:r>
      <w:r>
        <w:t xml:space="preserve">   spa day    </w:t>
      </w:r>
      <w:r>
        <w:t xml:space="preserve">   sunshine    </w:t>
      </w:r>
      <w:r>
        <w:t xml:space="preserve">   support    </w:t>
      </w:r>
      <w:r>
        <w:t xml:space="preserve">   unplug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Word Search!</dc:title>
  <dcterms:created xsi:type="dcterms:W3CDTF">2021-10-11T16:27:41Z</dcterms:created>
  <dcterms:modified xsi:type="dcterms:W3CDTF">2021-10-11T16:27:41Z</dcterms:modified>
</cp:coreProperties>
</file>