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 Care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Laugh    </w:t>
      </w:r>
      <w:r>
        <w:t xml:space="preserve">   Hydrate    </w:t>
      </w:r>
      <w:r>
        <w:t xml:space="preserve">   Nap    </w:t>
      </w:r>
      <w:r>
        <w:t xml:space="preserve">   Yoga    </w:t>
      </w:r>
      <w:r>
        <w:t xml:space="preserve">   Exercise    </w:t>
      </w:r>
      <w:r>
        <w:t xml:space="preserve">   Coffee    </w:t>
      </w:r>
      <w:r>
        <w:t xml:space="preserve">   Wine    </w:t>
      </w:r>
      <w:r>
        <w:t xml:space="preserve">   Social media silence    </w:t>
      </w:r>
      <w:r>
        <w:t xml:space="preserve">   Love    </w:t>
      </w:r>
      <w:r>
        <w:t xml:space="preserve">   Journal    </w:t>
      </w:r>
      <w:r>
        <w:t xml:space="preserve">   workout    </w:t>
      </w:r>
      <w:r>
        <w:t xml:space="preserve">   Sleep    </w:t>
      </w:r>
      <w:r>
        <w:t xml:space="preserve">   Eat    </w:t>
      </w:r>
      <w:r>
        <w:t xml:space="preserve">   Meditate    </w:t>
      </w:r>
      <w:r>
        <w:t xml:space="preserve">   Restore    </w:t>
      </w:r>
      <w:r>
        <w:t xml:space="preserve">   Hobby    </w:t>
      </w:r>
      <w:r>
        <w:t xml:space="preserve">   Me time    </w:t>
      </w:r>
      <w:r>
        <w:t xml:space="preserve">   Pedicure    </w:t>
      </w:r>
      <w:r>
        <w:t xml:space="preserve">   Bubble bath    </w:t>
      </w:r>
      <w:r>
        <w:t xml:space="preserve">   Gratitude    </w:t>
      </w:r>
      <w:r>
        <w:t xml:space="preserve">   self love    </w:t>
      </w:r>
      <w:r>
        <w:t xml:space="preserve">   personal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Care Word Search</dc:title>
  <dcterms:created xsi:type="dcterms:W3CDTF">2021-10-11T16:28:03Z</dcterms:created>
  <dcterms:modified xsi:type="dcterms:W3CDTF">2021-10-11T16:28:03Z</dcterms:modified>
</cp:coreProperties>
</file>