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Words for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date    </w:t>
      </w:r>
      <w:r>
        <w:t xml:space="preserve">   Listen to a podcast    </w:t>
      </w:r>
      <w:r>
        <w:t xml:space="preserve">   Take a Vacation    </w:t>
      </w:r>
      <w:r>
        <w:t xml:space="preserve">   gardening    </w:t>
      </w:r>
      <w:r>
        <w:t xml:space="preserve">   hobby    </w:t>
      </w:r>
      <w:r>
        <w:t xml:space="preserve">   Professional Development    </w:t>
      </w:r>
      <w:r>
        <w:t xml:space="preserve">   sports    </w:t>
      </w:r>
      <w:r>
        <w:t xml:space="preserve">   SHOW AFFECTIONS    </w:t>
      </w:r>
      <w:r>
        <w:t xml:space="preserve">   meditate    </w:t>
      </w:r>
      <w:r>
        <w:t xml:space="preserve">   listen to music    </w:t>
      </w:r>
      <w:r>
        <w:t xml:space="preserve">   Yoga    </w:t>
      </w:r>
      <w:r>
        <w:t xml:space="preserve">   create a business    </w:t>
      </w:r>
      <w:r>
        <w:t xml:space="preserve">   run    </w:t>
      </w:r>
      <w:r>
        <w:t xml:space="preserve">   swim    </w:t>
      </w:r>
      <w:r>
        <w:t xml:space="preserve">   read    </w:t>
      </w:r>
      <w:r>
        <w:t xml:space="preserve">   drink tea    </w:t>
      </w:r>
      <w:r>
        <w:t xml:space="preserve">   sleep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Words for Teachers</dc:title>
  <dcterms:created xsi:type="dcterms:W3CDTF">2021-10-11T16:27:54Z</dcterms:created>
  <dcterms:modified xsi:type="dcterms:W3CDTF">2021-10-11T16:27:54Z</dcterms:modified>
</cp:coreProperties>
</file>