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Self -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spa    </w:t>
      </w:r>
      <w:r>
        <w:t xml:space="preserve">   shop    </w:t>
      </w:r>
      <w:r>
        <w:t xml:space="preserve">   makeplans    </w:t>
      </w:r>
      <w:r>
        <w:t xml:space="preserve">   bepositive    </w:t>
      </w:r>
      <w:r>
        <w:t xml:space="preserve">   loveyourself    </w:t>
      </w:r>
      <w:r>
        <w:t xml:space="preserve">   be confident    </w:t>
      </w:r>
      <w:r>
        <w:t xml:space="preserve">   work out    </w:t>
      </w:r>
      <w:r>
        <w:t xml:space="preserve">   relax    </w:t>
      </w:r>
      <w:r>
        <w:t xml:space="preserve">   sleep    </w:t>
      </w:r>
      <w:r>
        <w:t xml:space="preserve">   live    </w:t>
      </w:r>
      <w:r>
        <w:t xml:space="preserve">   be happy    </w:t>
      </w:r>
      <w:r>
        <w:t xml:space="preserve">   smile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- Care</dc:title>
  <dcterms:created xsi:type="dcterms:W3CDTF">2021-10-11T16:27:11Z</dcterms:created>
  <dcterms:modified xsi:type="dcterms:W3CDTF">2021-10-11T16:27:11Z</dcterms:modified>
</cp:coreProperties>
</file>