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TIME IN NATURE    </w:t>
      </w:r>
      <w:r>
        <w:t xml:space="preserve">   OPTIMISM    </w:t>
      </w:r>
      <w:r>
        <w:t xml:space="preserve">   SETTING GOALS    </w:t>
      </w:r>
      <w:r>
        <w:t xml:space="preserve">   KEEP A JOURNAL    </w:t>
      </w:r>
      <w:r>
        <w:t xml:space="preserve">   COLORING    </w:t>
      </w:r>
      <w:r>
        <w:t xml:space="preserve">   FUN ACTIVITIES    </w:t>
      </w:r>
      <w:r>
        <w:t xml:space="preserve">   QUALITY RELATIONSHIPS    </w:t>
      </w:r>
      <w:r>
        <w:t xml:space="preserve">   HOBBIES    </w:t>
      </w:r>
      <w:r>
        <w:t xml:space="preserve">   READING    </w:t>
      </w:r>
      <w:r>
        <w:t xml:space="preserve">   BUBBLE BATHS    </w:t>
      </w:r>
      <w:r>
        <w:t xml:space="preserve">   NAPPING    </w:t>
      </w:r>
      <w:r>
        <w:t xml:space="preserve">   MEDITATION    </w:t>
      </w:r>
      <w:r>
        <w:t xml:space="preserve">   RELAXATION    </w:t>
      </w:r>
      <w:r>
        <w:t xml:space="preserve">   MASSAGE    </w:t>
      </w:r>
      <w:r>
        <w:t xml:space="preserve">   EXERCISE    </w:t>
      </w:r>
      <w:r>
        <w:t xml:space="preserve">   PROBLEM RESOLUTION    </w:t>
      </w:r>
      <w:r>
        <w:t xml:space="preserve">   TALKING    </w:t>
      </w:r>
      <w:r>
        <w:t xml:space="preserve">   GOOD 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2021-10-11T16:26:49Z</dcterms:created>
  <dcterms:modified xsi:type="dcterms:W3CDTF">2021-10-11T16:26:49Z</dcterms:modified>
</cp:coreProperties>
</file>