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 Care</w:t>
      </w:r>
    </w:p>
    <w:p>
      <w:pPr>
        <w:pStyle w:val="Questions"/>
      </w:pPr>
      <w:r>
        <w:t xml:space="preserve">1. DIETATEM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OELV UEFRYLSO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OUNJLAR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SFLE PEETCCACAN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YERPAR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SYA 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ACIANTVO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ADRE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WOKR OUT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NKIRD EWRAT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DERA RUOY EBLBI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CLAOIS MAIDE KAERB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 Care</dc:title>
  <dcterms:created xsi:type="dcterms:W3CDTF">2021-10-11T16:27:22Z</dcterms:created>
  <dcterms:modified xsi:type="dcterms:W3CDTF">2021-10-11T16:27:22Z</dcterms:modified>
</cp:coreProperties>
</file>