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Confidence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Aplomb    </w:t>
      </w:r>
      <w:r>
        <w:t xml:space="preserve">   Assertiveness    </w:t>
      </w:r>
      <w:r>
        <w:t xml:space="preserve">   Assured    </w:t>
      </w:r>
      <w:r>
        <w:t xml:space="preserve">   Belief    </w:t>
      </w:r>
      <w:r>
        <w:t xml:space="preserve">   Boldness    </w:t>
      </w:r>
      <w:r>
        <w:t xml:space="preserve">   Composure    </w:t>
      </w:r>
      <w:r>
        <w:t xml:space="preserve">   Courage    </w:t>
      </w:r>
      <w:r>
        <w:t xml:space="preserve">   Nerve    </w:t>
      </w:r>
      <w:r>
        <w:t xml:space="preserve">   Poised    </w:t>
      </w:r>
      <w:r>
        <w:t xml:space="preserve">   Presence    </w:t>
      </w:r>
      <w:r>
        <w:t xml:space="preserve">   Self Assurance    </w:t>
      </w:r>
      <w:r>
        <w:t xml:space="preserve">   Self Confidence    </w:t>
      </w:r>
      <w:r>
        <w:t xml:space="preserve">   Self Possession    </w:t>
      </w:r>
      <w:r>
        <w:t xml:space="preserve">   Self Reliance    </w:t>
      </w:r>
      <w:r>
        <w:t xml:space="preserve">   Self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Confidence Word Search</dc:title>
  <dcterms:created xsi:type="dcterms:W3CDTF">2021-10-11T16:27:56Z</dcterms:created>
  <dcterms:modified xsi:type="dcterms:W3CDTF">2021-10-11T16:27:56Z</dcterms:modified>
</cp:coreProperties>
</file>