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pause    </w:t>
      </w:r>
      <w:r>
        <w:t xml:space="preserve">   choose    </w:t>
      </w:r>
      <w:r>
        <w:t xml:space="preserve">   thoughtful    </w:t>
      </w:r>
      <w:r>
        <w:t xml:space="preserve">   careful    </w:t>
      </w:r>
      <w:r>
        <w:t xml:space="preserve">   peace    </w:t>
      </w:r>
      <w:r>
        <w:t xml:space="preserve">   gentleness    </w:t>
      </w:r>
      <w:r>
        <w:t xml:space="preserve">   patience    </w:t>
      </w:r>
      <w:r>
        <w:t xml:space="preserve">   kindness    </w:t>
      </w:r>
      <w:r>
        <w:t xml:space="preserve">   speak    </w:t>
      </w:r>
      <w:r>
        <w:t xml:space="preserve">   proverbs    </w:t>
      </w:r>
      <w:r>
        <w:t xml:space="preserve">   breathe    </w:t>
      </w:r>
      <w:r>
        <w:t xml:space="preserve">   action    </w:t>
      </w:r>
      <w:r>
        <w:t xml:space="preserve">   observe    </w:t>
      </w:r>
      <w:r>
        <w:t xml:space="preserve">   listen    </w:t>
      </w:r>
      <w:r>
        <w:t xml:space="preserve">   stop    </w:t>
      </w:r>
      <w:r>
        <w:t xml:space="preserve">   pray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2021-10-11T16:27:01Z</dcterms:created>
  <dcterms:modified xsi:type="dcterms:W3CDTF">2021-10-11T16:27:01Z</dcterms:modified>
</cp:coreProperties>
</file>