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control yourself    </w:t>
      </w:r>
      <w:r>
        <w:t xml:space="preserve">   express yourself    </w:t>
      </w:r>
      <w:r>
        <w:t xml:space="preserve">   control your self    </w:t>
      </w:r>
      <w:r>
        <w:t xml:space="preserve">   control    </w:t>
      </w:r>
      <w:r>
        <w:t xml:space="preserve">   self    </w:t>
      </w:r>
      <w:r>
        <w:t xml:space="preserve">   taking deep breaths    </w:t>
      </w:r>
      <w:r>
        <w:t xml:space="preserve">   no sir    </w:t>
      </w:r>
      <w:r>
        <w:t xml:space="preserve">   yes sir    </w:t>
      </w:r>
      <w:r>
        <w:t xml:space="preserve">   no dancing in line    </w:t>
      </w:r>
      <w:r>
        <w:t xml:space="preserve">   voices are off    </w:t>
      </w:r>
      <w:r>
        <w:t xml:space="preserve">   walking in a straight line    </w:t>
      </w:r>
      <w:r>
        <w:t xml:space="preserve">   controlling your anger    </w:t>
      </w:r>
      <w:r>
        <w:t xml:space="preserve">   controlling your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Control</dc:title>
  <dcterms:created xsi:type="dcterms:W3CDTF">2021-10-11T16:27:21Z</dcterms:created>
  <dcterms:modified xsi:type="dcterms:W3CDTF">2021-10-11T16:27:21Z</dcterms:modified>
</cp:coreProperties>
</file>