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self-control you become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wise man talked about in Proverbs.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ability to guide a group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Poorness or not being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with what you have or are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disorder and confusion.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Obeying rules or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discipline of the whole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only you can be if you listen and obey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nonphysical part of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 Cross Word Puzzle</dc:title>
  <dcterms:created xsi:type="dcterms:W3CDTF">2021-10-11T16:28:11Z</dcterms:created>
  <dcterms:modified xsi:type="dcterms:W3CDTF">2021-10-11T16:28:11Z</dcterms:modified>
</cp:coreProperties>
</file>