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 Control Improver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Cooperation    </w:t>
      </w:r>
      <w:r>
        <w:t xml:space="preserve">   Showing Love    </w:t>
      </w:r>
      <w:r>
        <w:t xml:space="preserve">   Organization    </w:t>
      </w:r>
      <w:r>
        <w:t xml:space="preserve">   Tidiness    </w:t>
      </w:r>
      <w:r>
        <w:t xml:space="preserve">   Helpfulness    </w:t>
      </w:r>
      <w:r>
        <w:t xml:space="preserve">   Kindness    </w:t>
      </w:r>
      <w:r>
        <w:t xml:space="preserve">   Following Rules    </w:t>
      </w:r>
      <w:r>
        <w:t xml:space="preserve">   Yes sir    </w:t>
      </w:r>
      <w:r>
        <w:t xml:space="preserve">   Yes Ma'am    </w:t>
      </w:r>
      <w:r>
        <w:t xml:space="preserve">   Listening    </w:t>
      </w:r>
      <w:r>
        <w:t xml:space="preserve">   Manners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 Improver</dc:title>
  <dcterms:created xsi:type="dcterms:W3CDTF">2021-10-11T16:26:30Z</dcterms:created>
  <dcterms:modified xsi:type="dcterms:W3CDTF">2021-10-11T16:26:30Z</dcterms:modified>
</cp:coreProperties>
</file>