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    </w:t>
      </w:r>
      <w:r>
        <w:t xml:space="preserve">   person    </w:t>
      </w:r>
      <w:r>
        <w:t xml:space="preserve">   without    </w:t>
      </w:r>
      <w:r>
        <w:t xml:space="preserve">   selfcontrol    </w:t>
      </w:r>
      <w:r>
        <w:t xml:space="preserve">   is    </w:t>
      </w:r>
      <w:r>
        <w:t xml:space="preserve">   like    </w:t>
      </w:r>
      <w:r>
        <w:t xml:space="preserve">   a    </w:t>
      </w:r>
      <w:r>
        <w:t xml:space="preserve">   city    </w:t>
      </w:r>
      <w:r>
        <w:t xml:space="preserve">   whose    </w:t>
      </w:r>
      <w:r>
        <w:t xml:space="preserve">   walls    </w:t>
      </w:r>
      <w:r>
        <w:t xml:space="preserve">   are    </w:t>
      </w:r>
      <w:r>
        <w:t xml:space="preserve">   broken    </w:t>
      </w:r>
      <w:r>
        <w:t xml:space="preserve">   through    </w:t>
      </w:r>
      <w:r>
        <w:t xml:space="preserve">   Above    </w:t>
      </w:r>
      <w:r>
        <w:t xml:space="preserve">   all    </w:t>
      </w:r>
      <w:r>
        <w:t xml:space="preserve">   else    </w:t>
      </w:r>
      <w:r>
        <w:t xml:space="preserve">   guard    </w:t>
      </w:r>
      <w:r>
        <w:t xml:space="preserve">   your    </w:t>
      </w:r>
      <w:r>
        <w:t xml:space="preserve">   heart    </w:t>
      </w:r>
      <w:r>
        <w:t xml:space="preserve">   for    </w:t>
      </w:r>
      <w:r>
        <w:t xml:space="preserve">   everything    </w:t>
      </w:r>
      <w:r>
        <w:t xml:space="preserve">   you    </w:t>
      </w:r>
      <w:r>
        <w:t xml:space="preserve">   do    </w:t>
      </w:r>
      <w:r>
        <w:t xml:space="preserve">   flows    </w:t>
      </w:r>
      <w:r>
        <w:t xml:space="preserve">   from    </w:t>
      </w:r>
      <w:r>
        <w:t xml:space="preserve">   it    </w:t>
      </w:r>
      <w:r>
        <w:t xml:space="preserve">   Proverbs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Control</dc:title>
  <dcterms:created xsi:type="dcterms:W3CDTF">2021-10-11T16:26:23Z</dcterms:created>
  <dcterms:modified xsi:type="dcterms:W3CDTF">2021-10-11T16:26:23Z</dcterms:modified>
</cp:coreProperties>
</file>