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Control</w:t>
      </w:r>
    </w:p>
    <w:p>
      <w:pPr>
        <w:pStyle w:val="Questions"/>
      </w:pPr>
      <w:r>
        <w:t xml:space="preserve">1. OTOBS EENDINFCOC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RTTEEB GUTMNDEJ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IHVREABO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DONIICES AMINGK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ELFS ROTCLNO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PSIRMEOV UFSOC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EAMTVTIO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EIOOSTMN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GRWHTO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EPEAC OF IDNM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Control</dc:title>
  <dcterms:created xsi:type="dcterms:W3CDTF">2021-10-11T16:26:47Z</dcterms:created>
  <dcterms:modified xsi:type="dcterms:W3CDTF">2021-10-11T16:26:47Z</dcterms:modified>
</cp:coreProperties>
</file>