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Control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is optional in response to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is inevitable.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powerful teacher response to unrelated verbal student challenges that deter or derail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decide to respond to a behavior at a later time, that type of correction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teacher must remain _______ when responding to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consequence for a behavior should be something that you are able to carry out,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choose not to address a behavior and not address it at a later time, that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responding to a behavior, your words should be _______ or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speak to a student in response to a behavior, make your words _____ (easy to understand)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 puzzle</dc:title>
  <dcterms:created xsi:type="dcterms:W3CDTF">2021-10-11T16:27:34Z</dcterms:created>
  <dcterms:modified xsi:type="dcterms:W3CDTF">2021-10-11T16:27:34Z</dcterms:modified>
</cp:coreProperties>
</file>