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Defense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avoid    </w:t>
      </w:r>
      <w:r>
        <w:t xml:space="preserve">   choke    </w:t>
      </w:r>
      <w:r>
        <w:t xml:space="preserve">   wrist    </w:t>
      </w:r>
      <w:r>
        <w:t xml:space="preserve">   personal weapon    </w:t>
      </w:r>
      <w:r>
        <w:t xml:space="preserve">   vulnerable    </w:t>
      </w:r>
      <w:r>
        <w:t xml:space="preserve">   voice    </w:t>
      </w:r>
      <w:r>
        <w:t xml:space="preserve">   aware    </w:t>
      </w:r>
      <w:r>
        <w:t xml:space="preserve">   chin strike    </w:t>
      </w:r>
      <w:r>
        <w:t xml:space="preserve">   kick    </w:t>
      </w:r>
      <w:r>
        <w:t xml:space="preserve">   choke hold    </w:t>
      </w:r>
      <w:r>
        <w:t xml:space="preserve">   release    </w:t>
      </w:r>
      <w:r>
        <w:t xml:space="preserve">   block    </w:t>
      </w:r>
      <w:r>
        <w:t xml:space="preserve">   punch    </w:t>
      </w:r>
      <w:r>
        <w:t xml:space="preserve">   safe    </w:t>
      </w:r>
      <w:r>
        <w:t xml:space="preserve">  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Defense</dc:title>
  <dcterms:created xsi:type="dcterms:W3CDTF">2021-10-11T16:26:33Z</dcterms:created>
  <dcterms:modified xsi:type="dcterms:W3CDTF">2021-10-11T16:26:33Z</dcterms:modified>
</cp:coreProperties>
</file>