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Esteem</w:t>
      </w:r>
    </w:p>
    <w:p>
      <w:pPr>
        <w:pStyle w:val="Questions"/>
      </w:pPr>
      <w:r>
        <w:t xml:space="preserve">1. HWRTO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EEVILBE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ECSETRP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CNFNCEEODI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TNGIIYD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FLES VLEO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TRTHU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DLYNRIFE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AAVEITPREPIC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NFTKHLAU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PACEE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EUHFLPL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Worth    </w:t>
      </w:r>
      <w:r>
        <w:t xml:space="preserve">   Believe    </w:t>
      </w:r>
      <w:r>
        <w:t xml:space="preserve">   Respect    </w:t>
      </w:r>
      <w:r>
        <w:t xml:space="preserve">   Confidence    </w:t>
      </w:r>
      <w:r>
        <w:t xml:space="preserve">   Dignity    </w:t>
      </w:r>
      <w:r>
        <w:t xml:space="preserve">   Self Love    </w:t>
      </w:r>
      <w:r>
        <w:t xml:space="preserve">   Truth    </w:t>
      </w:r>
      <w:r>
        <w:t xml:space="preserve">   Friendly    </w:t>
      </w:r>
      <w:r>
        <w:t xml:space="preserve">   Appreciative    </w:t>
      </w:r>
      <w:r>
        <w:t xml:space="preserve">   Thankful    </w:t>
      </w:r>
      <w:r>
        <w:t xml:space="preserve">   Peace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2021-10-11T16:27:39Z</dcterms:created>
  <dcterms:modified xsi:type="dcterms:W3CDTF">2021-10-11T16:27:39Z</dcterms:modified>
</cp:coreProperties>
</file>