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L______ self-esteem means the person does not love him/herself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 One example of a personal W __________ is being ill-mannered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loves him/herself has H______ self-esteem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P________ play a major role in the development of a teen's self-esteem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ideas and attitudes we have about ourselves at a given time is our S_____-______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A__________ yourself the way your are will help to improve your self-esteem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 ability to behave appropriately in different situations is S_____-_______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disciplined is an example of a personal S 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to look like someone else means you have a N_______ view of yourself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P______ view of your self leads to self-confidence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During P_______ adolescents go through rapid emotional and physical change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disciplined is an example of a personal S 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2021-10-11T16:27:41Z</dcterms:created>
  <dcterms:modified xsi:type="dcterms:W3CDTF">2021-10-11T16:27:41Z</dcterms:modified>
</cp:coreProperties>
</file>