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 Esteem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express    </w:t>
      </w:r>
      <w:r>
        <w:t xml:space="preserve">   feelings    </w:t>
      </w:r>
      <w:r>
        <w:t xml:space="preserve">   grow    </w:t>
      </w:r>
      <w:r>
        <w:t xml:space="preserve">   courage    </w:t>
      </w:r>
      <w:r>
        <w:t xml:space="preserve">   strength    </w:t>
      </w:r>
      <w:r>
        <w:t xml:space="preserve">   respect    </w:t>
      </w:r>
      <w:r>
        <w:t xml:space="preserve">   attitude    </w:t>
      </w:r>
      <w:r>
        <w:t xml:space="preserve">   happiness    </w:t>
      </w:r>
      <w:r>
        <w:t xml:space="preserve">   society    </w:t>
      </w:r>
      <w:r>
        <w:t xml:space="preserve">   self    </w:t>
      </w:r>
      <w:r>
        <w:t xml:space="preserve">   positive    </w:t>
      </w:r>
      <w:r>
        <w:t xml:space="preserve">   confidence    </w:t>
      </w:r>
      <w:r>
        <w:t xml:space="preserve">   Love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 Esteem </dc:title>
  <dcterms:created xsi:type="dcterms:W3CDTF">2021-10-11T16:27:43Z</dcterms:created>
  <dcterms:modified xsi:type="dcterms:W3CDTF">2021-10-11T16:27:43Z</dcterms:modified>
</cp:coreProperties>
</file>