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relating to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 together about your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pride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confidence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and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discipline,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help deal with things</w:t>
            </w:r>
          </w:p>
        </w:tc>
      </w:tr>
    </w:tbl>
    <w:p>
      <w:pPr>
        <w:pStyle w:val="WordBankMedium"/>
      </w:pPr>
      <w:r>
        <w:t xml:space="preserve">   confidence     </w:t>
      </w:r>
      <w:r>
        <w:t xml:space="preserve">   emotional     </w:t>
      </w:r>
      <w:r>
        <w:t xml:space="preserve">   Identity    </w:t>
      </w:r>
      <w:r>
        <w:t xml:space="preserve">   personality    </w:t>
      </w:r>
      <w:r>
        <w:t xml:space="preserve">   coping    </w:t>
      </w:r>
      <w:r>
        <w:t xml:space="preserve">   smart    </w:t>
      </w:r>
      <w:r>
        <w:t xml:space="preserve">   healthy meetings    </w:t>
      </w:r>
      <w:r>
        <w:t xml:space="preserve">   dignity    </w:t>
      </w:r>
      <w:r>
        <w:t xml:space="preserve">   self-assurance    </w:t>
      </w:r>
      <w:r>
        <w:t xml:space="preserve">   Stress    </w:t>
      </w:r>
      <w:r>
        <w:t xml:space="preserve">   mental    </w:t>
      </w:r>
      <w:r>
        <w:t xml:space="preserve">   morale    </w:t>
      </w:r>
      <w:r>
        <w:t xml:space="preserve">   vanity    </w:t>
      </w:r>
      <w:r>
        <w:t xml:space="preserve">   Trust    </w:t>
      </w:r>
      <w:r>
        <w:t xml:space="preserve">   reliance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2021-10-11T16:27:57Z</dcterms:created>
  <dcterms:modified xsi:type="dcterms:W3CDTF">2021-10-11T16:27:57Z</dcterms:modified>
</cp:coreProperties>
</file>