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Esteem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affects everything you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need this to be able to do hard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need if you have very low self esteem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Affects peoples self esteem through a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Sometimes judge how you look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_____ about yourself you might have low self esteem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need to be _____ in order to before confident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help you with your self esteem usually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determine how your life will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you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need somebody to ____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Need this so your not sad all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high self esteem you need to be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knowledge is how _____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need to be this in order to have confidence and be happy</w:t>
            </w:r>
          </w:p>
        </w:tc>
      </w:tr>
    </w:tbl>
    <w:p>
      <w:pPr>
        <w:pStyle w:val="WordBankMedium"/>
      </w:pPr>
      <w:r>
        <w:t xml:space="preserve">   smart    </w:t>
      </w:r>
      <w:r>
        <w:t xml:space="preserve">   appearance     </w:t>
      </w:r>
      <w:r>
        <w:t xml:space="preserve">   media    </w:t>
      </w:r>
      <w:r>
        <w:t xml:space="preserve">   family    </w:t>
      </w:r>
      <w:r>
        <w:t xml:space="preserve">   confidence     </w:t>
      </w:r>
      <w:r>
        <w:t xml:space="preserve">   friends    </w:t>
      </w:r>
      <w:r>
        <w:t xml:space="preserve">   healthy    </w:t>
      </w:r>
      <w:r>
        <w:t xml:space="preserve">   happiness     </w:t>
      </w:r>
      <w:r>
        <w:t xml:space="preserve">   childhood    </w:t>
      </w:r>
      <w:r>
        <w:t xml:space="preserve">   your choices    </w:t>
      </w:r>
      <w:r>
        <w:t xml:space="preserve">   care    </w:t>
      </w:r>
      <w:r>
        <w:t xml:space="preserve">   Help    </w:t>
      </w:r>
      <w:r>
        <w:t xml:space="preserve">   Be mindful    </w:t>
      </w:r>
      <w:r>
        <w:t xml:space="preserve">   Loved    </w:t>
      </w:r>
      <w:r>
        <w:t xml:space="preserve">   Self 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Esteem</dc:title>
  <dcterms:created xsi:type="dcterms:W3CDTF">2021-10-11T16:27:59Z</dcterms:created>
  <dcterms:modified xsi:type="dcterms:W3CDTF">2021-10-11T16:27:59Z</dcterms:modified>
</cp:coreProperties>
</file>