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p>
      <w:pPr>
        <w:pStyle w:val="Questions"/>
      </w:pPr>
      <w:r>
        <w:t xml:space="preserve">1. EIUQUN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PNSESIMTAOAOC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YHOWTR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ERBAV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AETBIULFU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AIFR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FUCETRPSLE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NKID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LEBMHU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ONIFCEENCD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2021-10-11T16:28:09Z</dcterms:created>
  <dcterms:modified xsi:type="dcterms:W3CDTF">2021-10-11T16:28:09Z</dcterms:modified>
</cp:coreProperties>
</file>