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an______________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am______ and ready to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fall, _______ get back up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Today is going to be an______day.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can get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have people who________ and respect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deserve to be_______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challenges help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I_______ myself for my mistakes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Today I choose to think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my problems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okay not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control my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My______________ create postitive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in______ of my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day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I______ to be happy.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the_____ to make my dreams come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I______ in myself and my abilities.</w:t>
            </w:r>
          </w:p>
        </w:tc>
      </w:tr>
    </w:tbl>
    <w:p>
      <w:pPr>
        <w:pStyle w:val="WordBankMedium"/>
      </w:pPr>
      <w:r>
        <w:t xml:space="preserve">   enough    </w:t>
      </w:r>
      <w:r>
        <w:t xml:space="preserve">   solutions    </w:t>
      </w:r>
      <w:r>
        <w:t xml:space="preserve">   forgive    </w:t>
      </w:r>
      <w:r>
        <w:t xml:space="preserve">   Grow    </w:t>
      </w:r>
      <w:r>
        <w:t xml:space="preserve">   Happiness    </w:t>
      </w:r>
      <w:r>
        <w:t xml:space="preserve">   Love    </w:t>
      </w:r>
      <w:r>
        <w:t xml:space="preserve">   Everything    </w:t>
      </w:r>
      <w:r>
        <w:t xml:space="preserve">   Positive    </w:t>
      </w:r>
      <w:r>
        <w:t xml:space="preserve">   Anything    </w:t>
      </w:r>
      <w:r>
        <w:t xml:space="preserve">   Deserve    </w:t>
      </w:r>
      <w:r>
        <w:t xml:space="preserve">   Loved    </w:t>
      </w:r>
      <w:r>
        <w:t xml:space="preserve">   Charge    </w:t>
      </w:r>
      <w:r>
        <w:t xml:space="preserve">   Power    </w:t>
      </w:r>
      <w:r>
        <w:t xml:space="preserve">   Believe    </w:t>
      </w:r>
      <w:r>
        <w:t xml:space="preserve">   Positive Thoughts    </w:t>
      </w:r>
      <w:r>
        <w:t xml:space="preserve">   Open    </w:t>
      </w:r>
      <w:r>
        <w:t xml:space="preserve">   Fresh Start    </w:t>
      </w:r>
      <w:r>
        <w:t xml:space="preserve">   Amazing    </w:t>
      </w:r>
      <w:r>
        <w:t xml:space="preserve">   I WIll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</dc:title>
  <dcterms:created xsi:type="dcterms:W3CDTF">2021-10-11T16:28:13Z</dcterms:created>
  <dcterms:modified xsi:type="dcterms:W3CDTF">2021-10-11T16:28:13Z</dcterms:modified>
</cp:coreProperties>
</file>