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self glorification    </w:t>
      </w:r>
      <w:r>
        <w:t xml:space="preserve">   self content    </w:t>
      </w:r>
      <w:r>
        <w:t xml:space="preserve">   calmness    </w:t>
      </w:r>
      <w:r>
        <w:t xml:space="preserve">   complacence    </w:t>
      </w:r>
      <w:r>
        <w:t xml:space="preserve">   cockiness    </w:t>
      </w:r>
      <w:r>
        <w:t xml:space="preserve">   self righteousness    </w:t>
      </w:r>
      <w:r>
        <w:t xml:space="preserve">   self love    </w:t>
      </w:r>
      <w:r>
        <w:t xml:space="preserve">   morale    </w:t>
      </w:r>
      <w:r>
        <w:t xml:space="preserve">   aplomb    </w:t>
      </w:r>
      <w:r>
        <w:t xml:space="preserve">   dignity    </w:t>
      </w:r>
      <w:r>
        <w:t xml:space="preserve">   assurance    </w:t>
      </w:r>
      <w:r>
        <w:t xml:space="preserve">   confidence    </w:t>
      </w:r>
      <w:r>
        <w:t xml:space="preserve">   ego    </w:t>
      </w:r>
      <w:r>
        <w:t xml:space="preserve">   honor    </w:t>
      </w:r>
      <w:r>
        <w:t xml:space="preserve">   humbleness    </w:t>
      </w:r>
      <w:r>
        <w:t xml:space="preserve">   humility    </w:t>
      </w:r>
      <w:r>
        <w:t xml:space="preserve">   modesty    </w:t>
      </w:r>
      <w:r>
        <w:t xml:space="preserve">   prestige    </w:t>
      </w:r>
      <w:r>
        <w:t xml:space="preserve">   pride    </w:t>
      </w:r>
      <w:r>
        <w:t xml:space="preserve">   pridefulness    </w:t>
      </w:r>
      <w:r>
        <w:t xml:space="preserve">   self assurance    </w:t>
      </w:r>
      <w:r>
        <w:t xml:space="preserve">   self pride    </w:t>
      </w:r>
      <w:r>
        <w:t xml:space="preserve">   self regard    </w:t>
      </w:r>
      <w:r>
        <w:t xml:space="preserve">   self respect    </w:t>
      </w:r>
      <w:r>
        <w:t xml:space="preserve">   self trust    </w:t>
      </w:r>
      <w:r>
        <w:t xml:space="preserve">   self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</dc:title>
  <dcterms:created xsi:type="dcterms:W3CDTF">2021-10-11T16:28:22Z</dcterms:created>
  <dcterms:modified xsi:type="dcterms:W3CDTF">2021-10-11T16:28:22Z</dcterms:modified>
</cp:coreProperties>
</file>