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Esteem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Courageous    </w:t>
      </w:r>
      <w:r>
        <w:t xml:space="preserve">   Optimistic    </w:t>
      </w:r>
      <w:r>
        <w:t xml:space="preserve">   Determined    </w:t>
      </w:r>
      <w:r>
        <w:t xml:space="preserve">   Pride    </w:t>
      </w:r>
      <w:r>
        <w:t xml:space="preserve">   Assured    </w:t>
      </w:r>
      <w:r>
        <w:t xml:space="preserve">   Supportive    </w:t>
      </w:r>
      <w:r>
        <w:t xml:space="preserve">   Genuine    </w:t>
      </w:r>
      <w:r>
        <w:t xml:space="preserve">   Individual    </w:t>
      </w:r>
      <w:r>
        <w:t xml:space="preserve">   Funny    </w:t>
      </w:r>
      <w:r>
        <w:t xml:space="preserve">   Dependable    </w:t>
      </w:r>
      <w:r>
        <w:t xml:space="preserve">   Smart    </w:t>
      </w:r>
      <w:r>
        <w:t xml:space="preserve">   Kind    </w:t>
      </w:r>
      <w:r>
        <w:t xml:space="preserve">   Peace    </w:t>
      </w:r>
      <w:r>
        <w:t xml:space="preserve">   Respect    </w:t>
      </w:r>
      <w:r>
        <w:t xml:space="preserve">   Confidence    </w:t>
      </w:r>
      <w:r>
        <w:t xml:space="preserve">   Self Respect    </w:t>
      </w:r>
      <w:r>
        <w:t xml:space="preserve">   Loyalty    </w:t>
      </w:r>
      <w:r>
        <w:t xml:space="preserve">   Dignity    </w:t>
      </w:r>
      <w:r>
        <w:t xml:space="preserve">   Happiness    </w:t>
      </w:r>
      <w:r>
        <w:t xml:space="preserve">   Compassion    </w:t>
      </w:r>
      <w:r>
        <w:t xml:space="preserve">   Honesty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Esteem</dc:title>
  <dcterms:created xsi:type="dcterms:W3CDTF">2021-10-11T16:26:45Z</dcterms:created>
  <dcterms:modified xsi:type="dcterms:W3CDTF">2021-10-11T16:26:45Z</dcterms:modified>
</cp:coreProperties>
</file>